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884-2806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6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UserDefinedgrp-1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6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(ИНН: 2907015690)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UserDefinedgrp-1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UserDefinedgrp-20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6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Style w:val="cat-UserDefinedgrp-21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4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1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4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24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UserDefinedgrp-20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6rplc-2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8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0rplc-29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30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PassportDatagrp-15rplc-12">
    <w:name w:val="cat-PassportData grp-15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ExternalSystemDefinedgrp-17rplc-14">
    <w:name w:val="cat-ExternalSystemDefined grp-17 rplc-14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OrganizationNamegrp-16rplc-17">
    <w:name w:val="cat-OrganizationName grp-16 rplc-17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Sumgrp-11rplc-20">
    <w:name w:val="cat-Sum grp-11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Dategrp-4rplc-23">
    <w:name w:val="cat-Date grp-4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UserDefinedgrp-20rplc-26">
    <w:name w:val="cat-UserDefined grp-20 rplc-26"/>
    <w:basedOn w:val="DefaultParagraphFont"/>
  </w:style>
  <w:style w:type="character" w:customStyle="1" w:styleId="cat-OrganizationNamegrp-16rplc-27">
    <w:name w:val="cat-OrganizationName grp-16 rplc-27"/>
    <w:basedOn w:val="DefaultParagraphFont"/>
  </w:style>
  <w:style w:type="character" w:customStyle="1" w:styleId="cat-Sumgrp-14rplc-28">
    <w:name w:val="cat-Sum grp-14 rplc-28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FIOgrp-10rplc-30">
    <w:name w:val="cat-FIO grp-1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